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86397900/6901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292568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86397900/6901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постоянного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источника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штрафы не оплачивает,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4</w:t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